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918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Рыбина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18810586241018021456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>86250920048499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18810586241018021456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18810586241018021456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0412365400725009182520112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4783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05A4-16EE-48BC-B36E-12054DDD1FD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